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国之重器出版工程  工业互联网平台  新一轮产业竞争制高点</w:t>
      </w:r>
    </w:p>
    <w:p>
      <w:r>
        <w:rPr>
          <w:rFonts w:ascii="宋体" w:hAnsi="宋体" w:eastAsia="宋体"/>
          <w:sz w:val="24"/>
        </w:rPr>
        <w:t>工业互联网产业联盟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国之重器出版工程  工业互联网平台  新一轮产业竞争制高点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工业互联网产业联盟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本书出售、求购地址：https://www.jiaokey.com/book/detail/14684309.html</w:t>
      </w:r>
    </w:p>
    <w:p>
      <w:r>
        <w:t>更多相关图书推荐：https://www.jiaokey.com</w:t>
      </w:r>
    </w:p>
    <w:p>
      <w:r>
        <w:t>工业互联网产业联盟 其他作品：https://www.jiaokey.com/tag/工业互联网产业联盟.html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关键词搜索：https://www.jiaokey.com/tag/国之重器出版工程  工业互联网平台  新一轮产业竞争制高点.html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