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从学徒到高手  玩转电脑装机与软硬件维修  第2版</w:t>
      </w:r>
    </w:p>
    <w:p>
      <w:r>
        <w:rPr>
          <w:rFonts w:ascii="宋体" w:hAnsi="宋体" w:eastAsia="宋体"/>
          <w:sz w:val="24"/>
        </w:rPr>
        <w:t>荆波责任编辑；张军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从学徒到高手  玩转电脑装机与软硬件维修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荆波责任编辑；张军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本书出售、求购地址：https://www.jiaokey.com/book/detail/14684301.html</w:t>
      </w:r>
    </w:p>
    <w:p>
      <w:r>
        <w:t>更多相关图书推荐：https://www.jiaokey.com</w:t>
      </w:r>
    </w:p>
    <w:p>
      <w:r>
        <w:t>荆波责任编辑；张军 其他作品：https://www.jiaokey.com/tag/荆波责任编辑；张军.html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关键词搜索：https://www.jiaokey.com/tag/从学徒到高手  玩转电脑装机与软硬件维修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