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家装配色+软装陈设实用图典  中式风格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家装配色+软装陈设实用图典  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本书出售、求购地址：https://www.jiaokey.com/book/detail/14684298.html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关键词搜索：https://www.jiaokey.com/tag/家装配色+软装陈设实用图典  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