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19世纪末20世纪初欧洲市场体系中的俄国</w:t>
      </w:r>
    </w:p>
    <w:p>
      <w:r>
        <w:rPr>
          <w:rFonts w:ascii="宋体" w:hAnsi="宋体" w:eastAsia="宋体"/>
          <w:sz w:val="24"/>
        </w:rPr>
        <w:t>（俄罗斯）特·弗·伊兹麦斯捷耶娃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19世纪末20世纪初欧洲市场体系中的俄国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（俄罗斯）特·弗·伊兹麦斯捷耶娃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本书出售、求购地址：https://www.jiaokey.com/book/detail/14684293.html</w:t>
      </w:r>
    </w:p>
    <w:p>
      <w:r>
        <w:t>更多相关图书推荐：https://www.jiaokey.com</w:t>
      </w:r>
    </w:p>
    <w:p>
      <w:r>
        <w:t>（俄罗斯）特·弗·伊兹麦斯捷耶娃 其他作品：https://www.jiaokey.com/tag/（俄罗斯）特·弗·伊兹麦斯捷耶娃.html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关键词搜索：https://www.jiaokey.com/tag/19世纪末20世纪初欧洲市场体系中的俄国.html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