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书名：从绿色大学运动到全国生态文明宣传教育</w:t>
      </w:r>
    </w:p>
    <w:p>
      <w:r>
        <w:t>作者：迟学芳，叶平著</w:t>
      </w:r>
    </w:p>
    <w:p>
      <w:r>
        <w:t>出版社：中国环境出版集团,2018.09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从绿色大学运动到全国生态文明宣传教育 评论地址：https://www.jiaokey.com/book/detail/14684285.html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