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书名：穿越2050的乡村振兴愿景</w:t>
      </w:r>
    </w:p>
    <w:p>
      <w:r>
        <w:t>作者：陈源泉著</w:t>
      </w:r>
    </w:p>
    <w:p>
      <w:r>
        <w:t>出版社：北京:中国农业大学出版社,2018.11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穿越2050的乡村振兴愿景 评论地址：https://www.jiaokey.com/book/detail/14684267.html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