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书名：通过村规民约的乡村社会治理</w:t>
      </w:r>
    </w:p>
    <w:p>
      <w:r>
        <w:t>作者：高其才著</w:t>
      </w:r>
    </w:p>
    <w:p>
      <w:r>
        <w:t>出版社：湘潭:湘潭大学出版社,2018.12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通过村规民约的乡村社会治理 评论地址：https://www.jiaokey.com/book/detail/14684213.html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