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知识产权犯罪案件典型问题研究</w:t>
      </w:r>
    </w:p>
    <w:p>
      <w:r>
        <w:rPr>
          <w:rFonts w:ascii="宋体" w:hAnsi="宋体" w:eastAsia="宋体"/>
          <w:sz w:val="24"/>
        </w:rPr>
        <w:t>秦天宁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知识产权犯罪案件典型问题研究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秦天宁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9787519736736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侵犯知识产权罪-案件-研究-中国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刑法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业内一线从业者的实践著作，本书在对知识产权刑事司法状况与检察环节知识产权研析的基础上，结合典型性案例，对“转码、搜索行为的著作权法适用”“知识产权刑事诉讼中的赔偿救济”“网络提供影视作品侵权行为的刑事归责路径”“私自架设服务器运营盗版网络游戏行为的刑事责任”“假冒注册商标刑事案件中‘刷信誉’的定性”“犯罪圈划定如何兼顾知识产权创新”“知识产权案件中‘四位一体’和‘四类人员’的诉讼价值”等问题进行了全面的法律解读，并提供了有效的解决问题的经验。</w:t>
      </w:r>
    </w:p>
    <w:p/>
    <w:p>
      <w:r>
        <w:t>本书出售、求购地址：https://www.jiaokey.com/book/detail/14684208.html</w:t>
      </w:r>
    </w:p>
    <w:p>
      <w:r>
        <w:t>更多刑法图书推荐：https://www.jiaokey.com</w:t>
      </w:r>
    </w:p>
    <w:p>
      <w:r>
        <w:t>秦天宁 其他作品：https://www.jiaokey.com/tag/秦天宁.html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关键词搜索：https://www.jiaokey.com/tag/侵犯知识产权罪-案件-研究-中国.html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