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冷战后美欧资本主义模式的理论反思和实践调整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冷战后美欧资本主义模式的理论反思和实践调整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本书出售、求购地址：https://www.jiaokey.com/book/detail/14684202.html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关键词搜索：https://www.jiaokey.com/tag/冷战后美欧资本主义模式的理论反思和实践调整.html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