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1680-1715欧洲思想的危机</w:t>
      </w:r>
    </w:p>
    <w:p>
      <w:r>
        <w:rPr>
          <w:rFonts w:ascii="宋体" w:hAnsi="宋体" w:eastAsia="宋体"/>
          <w:sz w:val="24"/>
        </w:rPr>
        <w:t>方颂华译；（法国）保罗·阿扎尔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1680-1715欧洲思想的危机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方颂华译；（法国）保罗·阿扎尔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本书出售、求购地址：https://www.jiaokey.com/book/detail/14684192.html</w:t>
      </w:r>
    </w:p>
    <w:p>
      <w:r>
        <w:t>更多相关图书推荐：https://www.jiaokey.com</w:t>
      </w:r>
    </w:p>
    <w:p>
      <w:r>
        <w:t>方颂华译；（法国）保罗·阿扎尔 其他作品：https://www.jiaokey.com/tag/方颂华译；（法国）保罗·阿扎尔.html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关键词搜索：https://www.jiaokey.com/tag/1680-1715欧洲思想的危机.html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