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书名：科学家家国情怀丛书  他日归来  钱学森的求知岁月</w:t>
      </w:r>
    </w:p>
    <w:p>
      <w:r>
        <w:t>作者：（中&lt;font color=Red&gt;国&lt;/font&gt;）吕成冬</w:t>
      </w:r>
    </w:p>
    <w:p>
      <w:r>
        <w:t>出版社：浙江科学技术出版社,2019.08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科学家家国情怀丛书  他日归来  钱学森的求知岁月 评论地址：https://www.jiaokey.com/book/detail/14684160.html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