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书名：行政法学热点问题探讨</w:t>
      </w:r>
    </w:p>
    <w:p>
      <w:r>
        <w:t>作者：黄学贤，杨红著</w:t>
      </w:r>
    </w:p>
    <w:p>
      <w:r>
        <w:t>出版社：北京:当代世界出版社,2019.10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行政法学热点问题探讨 评论地址：https://www.jiaokey.com/book/detail/14684155.html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