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书名：现代语言学及其分支应用语言学的理论与实践研究</w:t>
      </w:r>
    </w:p>
    <w:p>
      <w:r>
        <w:t>作者：张丽霞著</w:t>
      </w:r>
    </w:p>
    <w:p>
      <w:r>
        <w:t>出版社：北京:中国大地出版社,2019.07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现代语言学及其分支应用语言学的理论与实践研究 评论地址：https://www.jiaokey.com/book/detail/14684152.html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