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书名：论丽贝卡·哈丁·戴维斯作品中的情感结构</w:t>
      </w:r>
    </w:p>
    <w:p>
      <w:r>
        <w:t>作者：李珊珊</w:t>
      </w:r>
    </w:p>
    <w:p>
      <w:r>
        <w:t>出版社：黑龙江大学出版社,2019.05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论丽贝卡·哈丁·戴维斯作品中的情感结构 评论地址：https://www.jiaokey.com/book/detail/14684150.html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