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篮球运动多维发展探析与科学化训练</w:t>
      </w:r>
    </w:p>
    <w:p>
      <w:r>
        <w:rPr>
          <w:rFonts w:ascii="宋体" w:hAnsi="宋体" w:eastAsia="宋体"/>
          <w:sz w:val="24"/>
        </w:rPr>
        <w:t>刘洋，曹国强，周怀球著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篮球运动多维发展探析与科学化训练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刘洋，曹国强，周怀球著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本书出售、求购地址：https://www.jiaokey.com/book/detail/14684124.html</w:t>
      </w:r>
    </w:p>
    <w:p>
      <w:r>
        <w:t>更多相关图书推荐：https://www.jiaokey.com</w:t>
      </w:r>
    </w:p>
    <w:p>
      <w:r>
        <w:t>刘洋，曹国强，周怀球著 其他作品：https://www.jiaokey.com/tag/刘洋，曹国强，周怀球著.html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关键词搜索：https://www.jiaokey.com/tag/篮球运动多维发展探析与科学化训练.html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