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书名：历代南岳志书研究</w:t>
      </w:r>
    </w:p>
    <w:p>
      <w:r>
        <w:t>作者：张群著</w:t>
      </w:r>
    </w:p>
    <w:p>
      <w:r>
        <w:t>出版社：湘潭:湘潭大学出版社,2018.08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历代南岳志书研究 评论地址：https://www.jiaokey.com/book/detail/14684103.html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