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书名：多学科理论下学校体育课程体系的建设与发展研究</w:t>
      </w:r>
    </w:p>
    <w:p>
      <w:r>
        <w:t>作者：成晓春责任编辑；（中国）王燕</w:t>
      </w:r>
    </w:p>
    <w:p>
      <w:r>
        <w:t>出版社：北京:中国书籍出版社,2019.09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多学科理论下学校体育课程体系的建设与发展研究 评论地址：https://www.jiaokey.com/book/detail/14684095.html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