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书名：社会历史视域下的美国文学探索与研究</w:t>
      </w:r>
    </w:p>
    <w:p>
      <w:r>
        <w:t>作者：孙宏哲著</w:t>
      </w:r>
    </w:p>
    <w:p>
      <w:r>
        <w:t>出版社：南京:东南大学出版社,2019.05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社会历史视域下的美国文学探索与研究 评论地址：https://www.jiaokey.com/book/detail/14684081.html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