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第7辑  罂粟花前的祭奠</w:t>
      </w:r>
    </w:p>
    <w:p>
      <w:r>
        <w:t>作者：（西班牙）张琴著</w:t>
      </w:r>
    </w:p>
    <w:p>
      <w:r>
        <w:t>出版社：成都:四川文艺出版社,2019.04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我的中国心  世界华人微经典书系  第7辑  罂粟花前的祭奠 评论地址：https://www.jiaokey.com/book/detail/14684026.html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