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书名：英语9成单词不用记</w:t>
      </w:r>
    </w:p>
    <w:p>
      <w:r>
        <w:t>作者：张雨晗</w:t>
      </w:r>
    </w:p>
    <w:p>
      <w:r>
        <w:t>出版社：北京联合出版公司,2018.09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英语9成单词不用记 评论地址：https://www.jiaokey.com/book/detail/14683983.html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