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书名：民国最美情书  醒来觉得甚是爱你</w:t>
      </w:r>
    </w:p>
    <w:p>
      <w:r>
        <w:t>作者：朱生豪著</w:t>
      </w:r>
    </w:p>
    <w:p>
      <w:r>
        <w:t>出版社：北京:北京理工大学出版社,2018.10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民国最美情书  醒来觉得甚是爱你 评论地址：https://www.jiaokey.com/book/detail/14683978.html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