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书名：昨夜闲潭梦落花</w:t>
      </w:r>
    </w:p>
    <w:p>
      <w:r>
        <w:t>作者：（中国）石继航</w:t>
      </w:r>
    </w:p>
    <w:p>
      <w:r>
        <w:t>出版社：重庆出版社,2019.03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昨夜闲潭梦落花 评论地址：https://www.jiaokey.com/book/detail/14683975.html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