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电子电气基础课程规划教材  “十三五”江苏省高等学校重点教材  微机原理与接口技术  基于8086和Proteus仿真  第3版</w:t>
      </w:r>
    </w:p>
    <w:p>
      <w:r>
        <w:rPr>
          <w:rFonts w:ascii="宋体" w:hAnsi="宋体" w:eastAsia="宋体"/>
          <w:sz w:val="24"/>
        </w:rPr>
        <w:t>（中国）顾晖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电子电气基础课程规划教材  “十三五”江苏省高等学校重点教材  微机原理与接口技术  基于8086和Proteus仿真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（中国）顾晖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本书出售、求购地址：https://www.jiaokey.com/book/detail/14683957.html</w:t>
      </w:r>
    </w:p>
    <w:p>
      <w:r>
        <w:t>更多相关图书推荐：https://www.jiaokey.com</w:t>
      </w:r>
    </w:p>
    <w:p>
      <w:r>
        <w:t>（中国）顾晖 其他作品：https://www.jiaokey.com/tag/（中国）顾晖.html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关键词搜索：https://www.jiaokey.com/tag/电子电气基础课程规划教材  “十三五”江苏省高等学校重点教材  微机原理与接口技术  基于8086和Proteus仿真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