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西门子S7-1200/1500PLC学习手册-基于LAD和SCL编程</w:t>
      </w:r>
    </w:p>
    <w:p>
      <w:r>
        <w:rPr>
          <w:rFonts w:ascii="宋体" w:hAnsi="宋体" w:eastAsia="宋体"/>
          <w:sz w:val="24"/>
        </w:rPr>
        <w:t>向晓汉，李润海主编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西门子S7-1200/1500PLC学习手册-基于LAD和SCL编程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向晓汉，李润海主编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本书出售、求购地址：https://www.jiaokey.com/book/detail/14683953.html</w:t>
      </w:r>
    </w:p>
    <w:p>
      <w:r>
        <w:t>更多相关图书推荐：https://www.jiaokey.com</w:t>
      </w:r>
    </w:p>
    <w:p>
      <w:r>
        <w:t>向晓汉，李润海主编 其他作品：https://www.jiaokey.com/tag/向晓汉，李润海主编.html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关键词搜索：https://www.jiaokey.com/tag/西门子S7-1200/1500PLC学习手册-基于LAD和SCL编程.html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