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轻食  三明治工坊  134款四季美味三明治制作详解</w:t>
      </w:r>
    </w:p>
    <w:p>
      <w:r>
        <w:rPr>
          <w:rFonts w:ascii="宋体" w:hAnsi="宋体" w:eastAsia="宋体"/>
          <w:sz w:val="24"/>
        </w:rPr>
        <w:t>日永田唯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轻食  三明治工坊  134款四季美味三明治制作详解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日永田唯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本书出售、求购地址：https://www.jiaokey.com/book/detail/14683952.html</w:t>
      </w:r>
    </w:p>
    <w:p>
      <w:r>
        <w:t>更多相关图书推荐：https://www.jiaokey.com</w:t>
      </w:r>
    </w:p>
    <w:p>
      <w:r>
        <w:t>日永田唯 其他作品：https://www.jiaokey.com/tag/日永田唯.html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关键词搜索：https://www.jiaokey.com/tag/轻食  三明治工坊  134款四季美味三明治制作详解.html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