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交互界面设计</w:t>
      </w:r>
    </w:p>
    <w:p>
      <w:r>
        <w:rPr>
          <w:rFonts w:ascii="宋体" w:hAnsi="宋体" w:eastAsia="宋体"/>
          <w:sz w:val="24"/>
        </w:rPr>
        <w:t>（中国）李洪海，石爽，李霞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（中国）李洪海，石爽，李霞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本书出售、求购地址：https://www.jiaokey.com/book/detail/14683947.html</w:t>
      </w:r>
    </w:p>
    <w:p>
      <w:r>
        <w:t>更多相关图书推荐：https://www.jiaokey.com</w:t>
      </w:r>
    </w:p>
    <w:p>
      <w:r>
        <w:t>（中国）李洪海，石爽，李霞 其他作品：https://www.jiaokey.com/tag/（中国）李洪海，石爽，李霞.html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关键词搜索：https://www.jiaokey.com/tag/交互界面设计.html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