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书名：营销工程与实践</w:t>
      </w:r>
    </w:p>
    <w:p>
      <w:r>
        <w:t>作者：程玉桂，宋颖主编</w:t>
      </w:r>
    </w:p>
    <w:p>
      <w:r>
        <w:t>出版社：华中科技大学出版社,2019.08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营销工程与实践 评论地址：https://www.jiaokey.com/book/detail/14683941.html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