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高等学校电气信息类专业实验系列教材  电子技术实验  数字部分</w:t>
      </w:r>
    </w:p>
    <w:p>
      <w:r>
        <w:rPr>
          <w:rFonts w:ascii="宋体" w:hAnsi="宋体" w:eastAsia="宋体"/>
          <w:sz w:val="24"/>
        </w:rPr>
        <w:t>（中国）吴亚琼，韩雪岩，曹晰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高等学校电气信息类专业实验系列教材  电子技术实验  数字部分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（中国）吴亚琼，韩雪岩，曹晰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本书出售、求购地址：https://www.jiaokey.com/book/detail/14683939.html</w:t>
      </w:r>
    </w:p>
    <w:p>
      <w:r>
        <w:t>更多相关图书推荐：https://www.jiaokey.com</w:t>
      </w:r>
    </w:p>
    <w:p>
      <w:r>
        <w:t>（中国）吴亚琼，韩雪岩，曹晰 其他作品：https://www.jiaokey.com/tag/（中国）吴亚琼，韩雪岩，曹晰.html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关键词搜索：https://www.jiaokey.com/tag/高等学校电气信息类专业实验系列教材  电子技术实验  数字部分.html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