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汽车维修工具使用指南丛书  汽车诊断检测仪器与设备使用指南</w:t>
      </w:r>
    </w:p>
    <w:p>
      <w:r>
        <w:rPr>
          <w:rFonts w:ascii="宋体" w:hAnsi="宋体" w:eastAsia="宋体"/>
          <w:sz w:val="24"/>
        </w:rPr>
        <w:t>刘春晖，李晓娜，赵传生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汽车维修工具使用指南丛书  汽车诊断检测仪器与设备使用指南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刘春晖，李晓娜，赵传生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本书出售、求购地址：https://www.jiaokey.com/book/detail/14683931.html</w:t>
      </w:r>
    </w:p>
    <w:p>
      <w:r>
        <w:t>更多相关图书推荐：https://www.jiaokey.com</w:t>
      </w:r>
    </w:p>
    <w:p>
      <w:r>
        <w:t>刘春晖，李晓娜，赵传生 其他作品：https://www.jiaokey.com/tag/刘春晖，李晓娜，赵传生.html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关键词搜索：https://www.jiaokey.com/tag/汽车维修工具使用指南丛书  汽车诊断检测仪器与设备使用指南.html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