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党内政治生活警示录  违反政治纪律和政治规矩典型案例评析  第2版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党内政治生活警示录  违反政治纪律和政治规矩典型案例评析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本书出售、求购地址：https://www.jiaokey.com/book/detail/14683905.html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中国方正出版社 出版图书：https://www.jiaokey.com/tag/中国方正出版社.html</w:t>
      </w:r>
    </w:p>
    <w:p>
      <w:r>
        <w:t>关键词搜索：https://www.jiaokey.com/tag/党内政治生活警示录  违反政治纪律和政治规矩典型案例评析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