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色彩基础训练</w:t>
      </w:r>
    </w:p>
    <w:p>
      <w:r>
        <w:rPr>
          <w:rFonts w:ascii="宋体" w:hAnsi="宋体" w:eastAsia="宋体"/>
          <w:sz w:val="24"/>
        </w:rPr>
        <w:t>韩素华责任编辑；朱晓华，徐琨，张永华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韩素华责任编辑；朱晓华，徐琨，张永华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本书出售、求购地址：https://www.jiaokey.com/book/detail/14683896.html</w:t>
      </w:r>
    </w:p>
    <w:p>
      <w:r>
        <w:t>更多相关图书推荐：https://www.jiaokey.com</w:t>
      </w:r>
    </w:p>
    <w:p>
      <w:r>
        <w:t>韩素华责任编辑；朱晓华，徐琨，张永华 其他作品：https://www.jiaokey.com/tag/韩素华责任编辑；朱晓华，徐琨，张永华.html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关键词搜索：https://www.jiaokey.com/tag/色彩基础训练.html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