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金融企业会计  第2版</w:t>
      </w:r>
    </w:p>
    <w:p>
      <w:r>
        <w:rPr>
          <w:rFonts w:ascii="宋体" w:hAnsi="宋体" w:eastAsia="宋体"/>
          <w:sz w:val="24"/>
        </w:rPr>
        <w:t>顾其兵责任编辑；（中国）郭德松，李继志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顾其兵责任编辑；（中国）郭德松，李继志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本书出售、求购地址：https://www.jiaokey.com/book/detail/14683892.html</w:t>
      </w:r>
    </w:p>
    <w:p>
      <w:r>
        <w:t>更多相关图书推荐：https://www.jiaokey.com</w:t>
      </w:r>
    </w:p>
    <w:p>
      <w:r>
        <w:t>顾其兵责任编辑；（中国）郭德松，李继志 其他作品：https://www.jiaokey.com/tag/顾其兵责任编辑；（中国）郭德松，李继志.html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关键词搜索：https://www.jiaokey.com/tag/高等院校“十三五”规划教材  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