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玩转Office轻松过二级（第3版）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玩转Office轻松过二级（第3版）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本书出售、求购地址：https://www.jiaokey.com/book/detail/14683888.html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关键词搜索：https://www.jiaokey.com/tag/玩转Office轻松过二级（第3版）.html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