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21世纪高等教育计算机规划教材  Visual C++面向对象程序设计教程实验指导与习题集（本科）</w:t>
      </w:r>
    </w:p>
    <w:p>
      <w:r>
        <w:rPr>
          <w:rFonts w:ascii="宋体" w:hAnsi="宋体" w:eastAsia="宋体"/>
          <w:sz w:val="24"/>
        </w:rPr>
        <w:t>李召责任编辑；（中国）郭有强，马金金，朱洪浩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21世纪高等教育计算机规划教材  Visual C++面向对象程序设计教程实验指导与习题集（本科）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李召责任编辑；（中国）郭有强，马金金，朱洪浩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本书出售、求购地址：https://www.jiaokey.com/book/detail/14683887.html</w:t>
      </w:r>
    </w:p>
    <w:p>
      <w:r>
        <w:t>更多相关图书推荐：https://www.jiaokey.com</w:t>
      </w:r>
    </w:p>
    <w:p>
      <w:r>
        <w:t>李召责任编辑；（中国）郭有强，马金金，朱洪浩 其他作品：https://www.jiaokey.com/tag/李召责任编辑；（中国）郭有强，马金金，朱洪浩.html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关键词搜索：https://www.jiaokey.com/tag/21世纪高等教育计算机规划教材  Visual C++面向对象程序设计教程实验指导与习题集（本科）.html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