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书名：查账实务大全  查证方法、实施方案、案例精解</w:t>
      </w:r>
    </w:p>
    <w:p>
      <w:r>
        <w:t>作者：王佩责任编辑；王婷，姚敏</w:t>
      </w:r>
    </w:p>
    <w:p>
      <w:r>
        <w:t>出版社：北京:中国铁道出版社,2019.06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查账实务大全  查证方法、实施方案、案例精解 评论地址：https://www.jiaokey.com/book/detail/14683883.html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