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书名：线性代数学习指导与习题解答  第2版</w:t>
      </w:r>
    </w:p>
    <w:p>
      <w:r>
        <w:t>作者：孙丹娜，李福乐</w:t>
      </w:r>
    </w:p>
    <w:p>
      <w:r>
        <w:t>出版社：科学出版社</w:t>
      </w:r>
    </w:p>
    <w:p>
      <w:r>
        <w:t>出版日期：2019</w:t>
      </w:r>
    </w:p>
    <w:p>
      <w:r>
        <w:t>总页数：178</w:t>
      </w:r>
    </w:p>
    <w:p>
      <w:r>
        <w:t>更多请访问教客网: www.jiaokey.com</w:t>
      </w:r>
    </w:p>
    <w:p>
      <w:r>
        <w:t>线性代数学习指导与习题解答  第2版 评论地址：https://www.jiaokey.com/book/detail/14683853.html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