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哈里的花园</w:t>
      </w:r>
    </w:p>
    <w:p>
      <w:r>
        <w:rPr>
          <w:rFonts w:ascii="宋体" w:hAnsi="宋体" w:eastAsia="宋体"/>
          <w:sz w:val="24"/>
        </w:rPr>
        <w:t>（英）怀尔德著；（英）英格利希摄影；（新西兰）塞耶绘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（英）怀尔德著；（英）英格利希摄影；（新西兰）塞耶绘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本书出售、求购地址：https://www.jiaokey.com/book/detail/14683844.html</w:t>
      </w:r>
    </w:p>
    <w:p>
      <w:r>
        <w:t>更多相关图书推荐：https://www.jiaokey.com</w:t>
      </w:r>
    </w:p>
    <w:p>
      <w:r>
        <w:t>（英）怀尔德著；（英）英格利希摄影；（新西兰）塞耶绘 其他作品：https://www.jiaokey.com/tag/（英）怀尔德著；（英）英格利希摄影；（新西兰）塞耶绘.html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关键词搜索：https://www.jiaokey.com/tag/哈里的花园.html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