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第2辑  秀州钟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第2辑  秀州钟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本书出售、求购地址：https://www.jiaokey.com/book/detail/14683838.html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第2辑  秀州钟.html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