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史家祖宗画像、传记及题跋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史家祖宗画像、传记及题跋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本书出售、求购地址：https://www.jiaokey.com/book/detail/14683835.html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史家祖宗画像、传记及题跋.html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