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  原创小说专刊  总（149-150）期  合订本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  原创小说专刊  总（149-150）期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本书出售、求购地址：https://www.jiaokey.com/book/detail/14683834.html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关键词搜索：https://www.jiaokey.com/tag/当代  原创小说专刊  总（149-150）期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