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书名：陪孩子走过高中三年  一起吃“苦”的幸福</w:t>
      </w:r>
    </w:p>
    <w:p>
      <w:r>
        <w:t>作者：刘称莲著</w:t>
      </w:r>
    </w:p>
    <w:p>
      <w:r>
        <w:t>出版社：北京联合出版公司,2017.01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陪孩子走过高中三年  一起吃“苦”的幸福 评论地址：https://www.jiaokey.com/book/detail/14683828.html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