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顾随《稼轩词说》稿本  卷2</w:t>
      </w:r>
    </w:p>
    <w:p>
      <w:r>
        <w:rPr>
          <w:rFonts w:ascii="宋体" w:hAnsi="宋体" w:eastAsia="宋体"/>
          <w:sz w:val="24"/>
        </w:rPr>
        <w:t>顾随著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3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顾随《稼轩词说》稿本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行草-法书-作品集-中国-现代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本书出售、求购地址：https://www.jiaokey.com/book/detail/14683802.html</w:t>
      </w:r>
    </w:p>
    <w:p>
      <w:r>
        <w:t>更多相关图书推荐：https://www.jiaokey.com</w:t>
      </w:r>
    </w:p>
    <w:p>
      <w:r>
        <w:t>顾随著 其他作品：https://www.jiaokey.com/tag/顾随著.html</w:t>
      </w:r>
    </w:p>
    <w:p>
      <w:r>
        <w:t>石家庄:河北教育出版社,2017.05 出版图书：https://www.jiaokey.com/tag/石家庄:河北教育出版社,2017.05.html</w:t>
      </w:r>
    </w:p>
    <w:p>
      <w:r>
        <w:t>关键词搜索：https://www.jiaokey.com/tag/行草-法书-作品集-中国-现代.html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