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反法西斯战争中的中俄工科大学联盟院校纪念画册</w:t>
      </w:r>
    </w:p>
    <w:p>
      <w:r>
        <w:rPr>
          <w:rFonts w:ascii="宋体" w:hAnsi="宋体" w:eastAsia="宋体"/>
          <w:sz w:val="24"/>
        </w:rPr>
        <w:t>阿斯图文化系列丛书编写组主编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反法西斯战争中的中俄工科大学联盟院校纪念画册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阿斯图文化系列丛书编写组主编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本书出售、求购地址：https://www.jiaokey.com/book/detail/14683796.html</w:t>
      </w:r>
    </w:p>
    <w:p>
      <w:r>
        <w:t>更多相关图书推荐：https://www.jiaokey.com</w:t>
      </w:r>
    </w:p>
    <w:p>
      <w:r>
        <w:t>阿斯图文化系列丛书编写组主编 其他作品：https://www.jiaokey.com/tag/阿斯图文化系列丛书编写组主编.html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关键词搜索：https://www.jiaokey.com/tag/反法西斯战争中的中俄工科大学联盟院校纪念画册.html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