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唐  颜真卿麻姑仙坛记</w:t>
      </w:r>
    </w:p>
    <w:p>
      <w:r>
        <w:t>作者：黄玺庭编著；周赞主编</w:t>
      </w:r>
    </w:p>
    <w:p>
      <w:r>
        <w:t>出版社：合肥:安徽美术出版社,2016.11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历代碑帖经典单字放大本  唐  颜真卿麻姑仙坛记 评论地址：https://www.jiaokey.com/book/detail/14683777.html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