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书名：历代碑帖经典单字放大本  宋  黄庭坚  松风阁诗卷</w:t>
      </w:r>
    </w:p>
    <w:p>
      <w:r>
        <w:t>作者：周思明著；周赞编</w:t>
      </w:r>
    </w:p>
    <w:p>
      <w:r>
        <w:t>出版社：合肥:安徽美术出版社,2016.11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历代碑帖经典单字放大本  宋  黄庭坚  松风阁诗卷 评论地址：https://www.jiaokey.com/book/detail/14683775.html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