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书名：百福斋吉金实录  上</w:t>
      </w:r>
    </w:p>
    <w:p>
      <w:r>
        <w:t>作者：夏建华编著</w:t>
      </w:r>
    </w:p>
    <w:p>
      <w:r>
        <w:t>出版社：杭州:浙江古籍出版社,2018.08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百福斋吉金实录  上 评论地址：https://www.jiaokey.com/book/detail/14683774.html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