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中胡（反二胡）分谱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中胡（反二胡）分谱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本书出售、求购地址：https://www.jiaokey.com/book/detail/14683765.html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中胡（反二胡）分谱.html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