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书名：历代碑帖经典单字放大本  唐  褚遂良孟法师碑</w:t>
      </w:r>
    </w:p>
    <w:p>
      <w:r>
        <w:t>作者：周赞</w:t>
      </w:r>
    </w:p>
    <w:p>
      <w:r>
        <w:t>出版社：合肥:安徽美术出版社,2016.12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历代碑帖经典单字放大本  唐  褚遂良孟法师碑 评论地址：https://www.jiaokey.com/book/detail/14683763.html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