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书名：米兰波尔迪  佩佐利博物馆</w:t>
      </w:r>
    </w:p>
    <w:p>
      <w:r>
        <w:t>作者：（意）玛利亚·特蕾莎·巴尔博尼·布雷萨，（意）玛丽娜·桑拜，（意）弗朗科·柯罗尼编著</w:t>
      </w:r>
    </w:p>
    <w:p>
      <w:r>
        <w:t>出版社：南京:译林出版社,2017.06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米兰波尔迪  佩佐利博物馆 评论地址：https://www.jiaokey.com/book/detail/14683758.html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