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高音笙（中音笙）分谱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高音笙（中音笙）分谱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本书出售、求购地址：https://www.jiaokey.com/book/detail/14683753.html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高音笙（中音笙）分谱.html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